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BC9B" w14:textId="5F708FB2" w:rsidR="00442342" w:rsidRPr="00A56F52" w:rsidRDefault="009F1F88">
      <w:pPr>
        <w:pStyle w:val="berschrift1"/>
        <w:rPr>
          <w:b w:val="0"/>
          <w:bCs w:val="0"/>
          <w:sz w:val="36"/>
          <w:szCs w:val="36"/>
        </w:rPr>
      </w:pPr>
      <w:r w:rsidRPr="00A56F52">
        <w:rPr>
          <w:sz w:val="36"/>
          <w:szCs w:val="36"/>
        </w:rPr>
        <w:t xml:space="preserve">STAO </w:t>
      </w:r>
      <w:r w:rsidR="00A56F52">
        <w:rPr>
          <w:sz w:val="36"/>
          <w:szCs w:val="36"/>
        </w:rPr>
        <w:t>11.12.25 (</w:t>
      </w:r>
      <w:r w:rsidR="005A20D0">
        <w:rPr>
          <w:sz w:val="36"/>
          <w:szCs w:val="36"/>
        </w:rPr>
        <w:t>x</w:t>
      </w:r>
      <w:r w:rsidR="00A56F52">
        <w:rPr>
          <w:sz w:val="36"/>
          <w:szCs w:val="36"/>
        </w:rPr>
        <w:t>)</w:t>
      </w:r>
      <w:r w:rsidR="00A56F52">
        <w:rPr>
          <w:sz w:val="36"/>
          <w:szCs w:val="36"/>
        </w:rPr>
        <w:br/>
      </w:r>
      <w:r w:rsidR="00A56F52" w:rsidRPr="00A56F52">
        <w:rPr>
          <w:b w:val="0"/>
          <w:bCs w:val="0"/>
          <w:color w:val="auto"/>
          <w:sz w:val="32"/>
          <w:szCs w:val="32"/>
        </w:rPr>
        <w:t>Anwesen:</w:t>
      </w:r>
      <w:r w:rsidR="00A56F52" w:rsidRPr="00A56F52">
        <w:rPr>
          <w:color w:val="auto"/>
          <w:sz w:val="32"/>
          <w:szCs w:val="32"/>
        </w:rPr>
        <w:t xml:space="preserve"> </w:t>
      </w:r>
    </w:p>
    <w:p w14:paraId="20DD4A32" w14:textId="77777777" w:rsidR="00442342" w:rsidRPr="00A56F52" w:rsidRDefault="009F1F88">
      <w:pPr>
        <w:rPr>
          <w:b/>
          <w:bCs/>
        </w:rPr>
      </w:pPr>
      <w:r w:rsidRPr="00A56F52">
        <w:rPr>
          <w:b/>
          <w:bCs/>
        </w:rPr>
        <w:t>Einstieg:</w:t>
      </w:r>
    </w:p>
    <w:p w14:paraId="6474295E" w14:textId="75A002BE" w:rsidR="00442342" w:rsidRPr="00A56F52" w:rsidRDefault="009F1F88">
      <w:r w:rsidRPr="00A56F52">
        <w:t xml:space="preserve">Ich sehe schöne </w:t>
      </w:r>
      <w:proofErr w:type="spellStart"/>
      <w:r w:rsidRPr="00A56F52">
        <w:t>For</w:t>
      </w:r>
      <w:r w:rsidR="009B6F42">
        <w:t>Praxisausbildungsplatz</w:t>
      </w:r>
      <w:r w:rsidRPr="00A56F52">
        <w:t>chritte</w:t>
      </w:r>
      <w:proofErr w:type="spellEnd"/>
      <w:r w:rsidRPr="00A56F52">
        <w:t xml:space="preserve"> und auch Entwicklungsbedarf. Zu Beginn starke Entwicklung, nach Sommer teils Rückschritte</w:t>
      </w:r>
    </w:p>
    <w:p w14:paraId="5763E6BF" w14:textId="77777777" w:rsidR="00442342" w:rsidRPr="00A56F52" w:rsidRDefault="009F1F88">
      <w:pPr>
        <w:rPr>
          <w:b/>
          <w:bCs/>
        </w:rPr>
      </w:pPr>
      <w:r w:rsidRPr="00A56F52">
        <w:rPr>
          <w:b/>
          <w:bCs/>
        </w:rPr>
        <w:t>Ressourcen:</w:t>
      </w:r>
    </w:p>
    <w:p w14:paraId="2E9800EF" w14:textId="77777777" w:rsidR="00442342" w:rsidRPr="00A56F52" w:rsidRDefault="009F1F88" w:rsidP="00424ABC">
      <w:pPr>
        <w:ind w:left="720"/>
      </w:pPr>
      <w:r w:rsidRPr="00A56F52">
        <w:t>• freundlich, humorvoll, sozialer Charme</w:t>
      </w:r>
    </w:p>
    <w:p w14:paraId="1868989C" w14:textId="77777777" w:rsidR="00442342" w:rsidRPr="00A56F52" w:rsidRDefault="009F1F88" w:rsidP="00424ABC">
      <w:pPr>
        <w:ind w:left="720"/>
      </w:pPr>
      <w:r w:rsidRPr="00A56F52">
        <w:t>• Bewegung als Zugang</w:t>
      </w:r>
    </w:p>
    <w:p w14:paraId="7FB34C98" w14:textId="1ABF4F40" w:rsidR="00442342" w:rsidRPr="00A56F52" w:rsidRDefault="009F1F88" w:rsidP="00424ABC">
      <w:pPr>
        <w:ind w:left="720"/>
      </w:pPr>
      <w:r w:rsidRPr="00A56F52">
        <w:t>• hilft gerne (Küche)</w:t>
      </w:r>
      <w:r w:rsidR="00424ABC" w:rsidRPr="00A56F52">
        <w:t xml:space="preserve">/War am </w:t>
      </w:r>
      <w:proofErr w:type="spellStart"/>
      <w:r w:rsidR="00424ABC" w:rsidRPr="00A56F52">
        <w:t>Zukunf</w:t>
      </w:r>
      <w:r w:rsidR="009B6F42">
        <w:t>Praxisausbildungsplatz</w:t>
      </w:r>
      <w:r w:rsidR="00424ABC" w:rsidRPr="00A56F52">
        <w:t>tag</w:t>
      </w:r>
      <w:proofErr w:type="spellEnd"/>
      <w:r w:rsidR="00D162D2">
        <w:t xml:space="preserve"> </w:t>
      </w:r>
      <w:r w:rsidR="00424ABC" w:rsidRPr="00A56F52">
        <w:t>im Restaurant</w:t>
      </w:r>
    </w:p>
    <w:p w14:paraId="1C8E5EB4" w14:textId="5AF07561" w:rsidR="00442342" w:rsidRPr="00A56F52" w:rsidRDefault="009F1F88" w:rsidP="00424ABC">
      <w:pPr>
        <w:ind w:left="720"/>
      </w:pPr>
      <w:r w:rsidRPr="00A56F52">
        <w:t xml:space="preserve">• Grenzen </w:t>
      </w:r>
      <w:r w:rsidR="00424ABC" w:rsidRPr="00A56F52">
        <w:t xml:space="preserve">mehr ausgesprochen </w:t>
      </w:r>
    </w:p>
    <w:p w14:paraId="1CD3E00E" w14:textId="73B0CD1B" w:rsidR="00442342" w:rsidRPr="00A56F52" w:rsidRDefault="009F1F88" w:rsidP="00424ABC">
      <w:pPr>
        <w:ind w:left="720"/>
      </w:pPr>
      <w:r w:rsidRPr="00A56F52">
        <w:t xml:space="preserve">• 1:1 gut erreichbar, </w:t>
      </w:r>
      <w:proofErr w:type="spellStart"/>
      <w:r w:rsidRPr="00A56F52">
        <w:t>freu</w:t>
      </w:r>
      <w:r w:rsidR="009B6F42">
        <w:t>Praxisausbildungsplatz</w:t>
      </w:r>
      <w:r w:rsidRPr="00A56F52">
        <w:t>ich</w:t>
      </w:r>
      <w:proofErr w:type="spellEnd"/>
      <w:r w:rsidRPr="00A56F52">
        <w:t xml:space="preserve"> auf Bezugsausflug</w:t>
      </w:r>
    </w:p>
    <w:p w14:paraId="07474990" w14:textId="77777777" w:rsidR="00442342" w:rsidRPr="00A56F52" w:rsidRDefault="009F1F88">
      <w:pPr>
        <w:rPr>
          <w:b/>
          <w:bCs/>
        </w:rPr>
      </w:pPr>
      <w:r w:rsidRPr="00A56F52">
        <w:rPr>
          <w:b/>
          <w:bCs/>
        </w:rPr>
        <w:t>Herausforderungen:</w:t>
      </w:r>
    </w:p>
    <w:p w14:paraId="54DDCFEF" w14:textId="77777777" w:rsidR="00442342" w:rsidRPr="00A56F52" w:rsidRDefault="009F1F88" w:rsidP="00424ABC">
      <w:pPr>
        <w:ind w:left="720"/>
      </w:pPr>
      <w:r w:rsidRPr="00A56F52">
        <w:t>• Struktur/Alltag braucht Begleitung</w:t>
      </w:r>
    </w:p>
    <w:p w14:paraId="5C7EED9F" w14:textId="77777777" w:rsidR="00442342" w:rsidRPr="00A56F52" w:rsidRDefault="009F1F88" w:rsidP="00424ABC">
      <w:pPr>
        <w:ind w:left="720"/>
      </w:pPr>
      <w:r w:rsidRPr="00A56F52">
        <w:t>• Abläufe nicht verankert</w:t>
      </w:r>
    </w:p>
    <w:p w14:paraId="0C6ED8E3" w14:textId="77777777" w:rsidR="00442342" w:rsidRPr="00A56F52" w:rsidRDefault="009F1F88" w:rsidP="00424ABC">
      <w:pPr>
        <w:ind w:left="720"/>
      </w:pPr>
      <w:r w:rsidRPr="00A56F52">
        <w:t>• Verantwortung abgeben</w:t>
      </w:r>
    </w:p>
    <w:p w14:paraId="13833411" w14:textId="7C207C53" w:rsidR="00442342" w:rsidRPr="00A56F52" w:rsidRDefault="009F1F88" w:rsidP="00424ABC">
      <w:pPr>
        <w:ind w:left="720"/>
      </w:pPr>
      <w:r w:rsidRPr="00A56F52">
        <w:t>• Konflikt: Rückzug/B</w:t>
      </w:r>
      <w:r w:rsidR="00424ABC" w:rsidRPr="00A56F52">
        <w:t>eleidig</w:t>
      </w:r>
      <w:r w:rsidR="009B6F42">
        <w:t>Praxisausbildungsplatz</w:t>
      </w:r>
      <w:r w:rsidR="006372F6">
        <w:t>ei</w:t>
      </w:r>
      <w:r w:rsidR="009B6F42">
        <w:t>Praxisausbildungsplatz</w:t>
      </w:r>
      <w:r w:rsidR="006372F6">
        <w:t>ommer mehr</w:t>
      </w:r>
    </w:p>
    <w:p w14:paraId="2B711B1C" w14:textId="695DFC61" w:rsidR="00442342" w:rsidRPr="00A56F52" w:rsidRDefault="009F1F88" w:rsidP="00424ABC">
      <w:pPr>
        <w:ind w:left="720"/>
      </w:pPr>
      <w:r w:rsidRPr="00A56F52">
        <w:t xml:space="preserve">• Fixierung auf </w:t>
      </w:r>
      <w:r w:rsidR="00B606F4">
        <w:t>G</w:t>
      </w:r>
    </w:p>
    <w:p w14:paraId="2D29DE16" w14:textId="77777777" w:rsidR="00442342" w:rsidRPr="00A56F52" w:rsidRDefault="009F1F88" w:rsidP="00424ABC">
      <w:pPr>
        <w:ind w:left="720"/>
      </w:pPr>
      <w:r w:rsidRPr="00A56F52">
        <w:t>• Sonntags Rückkehr schwierig</w:t>
      </w:r>
    </w:p>
    <w:p w14:paraId="58BF311B" w14:textId="052ABAAB" w:rsidR="00424ABC" w:rsidRPr="00A56F52" w:rsidRDefault="009F1F88" w:rsidP="00424ABC">
      <w:pPr>
        <w:ind w:left="720"/>
      </w:pPr>
      <w:r w:rsidRPr="00A56F52">
        <w:t>• Körperpflege (Haare/Nägel/Jacke)</w:t>
      </w:r>
      <w:r w:rsidR="00424ABC" w:rsidRPr="00A56F52">
        <w:br/>
      </w:r>
      <w:r w:rsidR="00424ABC" w:rsidRPr="00A56F52">
        <w:br/>
        <w:t xml:space="preserve">• </w:t>
      </w:r>
    </w:p>
    <w:p w14:paraId="63498FAA" w14:textId="19980688" w:rsidR="00424ABC" w:rsidRPr="00A56F52" w:rsidRDefault="00424ABC" w:rsidP="00142338"/>
    <w:p w14:paraId="21498898" w14:textId="77777777" w:rsidR="00424ABC" w:rsidRPr="00A56F52" w:rsidRDefault="00424ABC" w:rsidP="00142338"/>
    <w:p w14:paraId="19CAB2FA" w14:textId="77777777" w:rsidR="00442342" w:rsidRPr="00A56F52" w:rsidRDefault="009F1F88" w:rsidP="00424ABC">
      <w:pPr>
        <w:ind w:left="720"/>
        <w:rPr>
          <w:b/>
          <w:bCs/>
        </w:rPr>
      </w:pPr>
      <w:r w:rsidRPr="00A56F52">
        <w:rPr>
          <w:b/>
          <w:bCs/>
        </w:rPr>
        <w:t>Woran wir arbeiten:</w:t>
      </w:r>
    </w:p>
    <w:p w14:paraId="1040CF47" w14:textId="77777777" w:rsidR="00442342" w:rsidRPr="00A56F52" w:rsidRDefault="009F1F88" w:rsidP="00142338">
      <w:pPr>
        <w:spacing w:line="240" w:lineRule="auto"/>
        <w:ind w:left="1440"/>
      </w:pPr>
      <w:r w:rsidRPr="00A56F52">
        <w:t>• Struktur fixieren (visuell)</w:t>
      </w:r>
    </w:p>
    <w:p w14:paraId="215CA1F3" w14:textId="77777777" w:rsidR="00442342" w:rsidRPr="00A56F52" w:rsidRDefault="009F1F88" w:rsidP="00142338">
      <w:pPr>
        <w:spacing w:line="240" w:lineRule="auto"/>
        <w:ind w:left="1440"/>
      </w:pPr>
      <w:r w:rsidRPr="00A56F52">
        <w:t>• Verantwortung</w:t>
      </w:r>
    </w:p>
    <w:p w14:paraId="2A2FAC94" w14:textId="7F209E60" w:rsidR="00442342" w:rsidRPr="00A56F52" w:rsidRDefault="009F1F88" w:rsidP="00142338">
      <w:pPr>
        <w:spacing w:line="240" w:lineRule="auto"/>
        <w:ind w:left="1440"/>
      </w:pPr>
      <w:r w:rsidRPr="00A56F52">
        <w:t>• Partizipation – Ziele MIT ihm</w:t>
      </w:r>
      <w:r w:rsidR="00C7457B">
        <w:t xml:space="preserve"> erarbeiten</w:t>
      </w:r>
    </w:p>
    <w:p w14:paraId="01FC8316" w14:textId="77777777" w:rsidR="00442342" w:rsidRPr="00A56F52" w:rsidRDefault="009F1F88" w:rsidP="00424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A56F52">
        <w:t>Beispiele/Ideen:</w:t>
      </w:r>
    </w:p>
    <w:p w14:paraId="4F3D83E3" w14:textId="77777777" w:rsidR="00442342" w:rsidRPr="00A56F52" w:rsidRDefault="009F1F88" w:rsidP="00424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iCs/>
        </w:rPr>
      </w:pPr>
      <w:r w:rsidRPr="00A56F52">
        <w:rPr>
          <w:i/>
          <w:iCs/>
        </w:rPr>
        <w:t>– Wochenzielkarte</w:t>
      </w:r>
    </w:p>
    <w:p w14:paraId="05F96B58" w14:textId="77777777" w:rsidR="00442342" w:rsidRPr="00A56F52" w:rsidRDefault="009F1F88" w:rsidP="00424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iCs/>
        </w:rPr>
      </w:pPr>
      <w:r w:rsidRPr="00A56F52">
        <w:rPr>
          <w:i/>
          <w:iCs/>
        </w:rPr>
        <w:t xml:space="preserve">– </w:t>
      </w:r>
      <w:proofErr w:type="spellStart"/>
      <w:r w:rsidRPr="00A56F52">
        <w:rPr>
          <w:i/>
          <w:iCs/>
        </w:rPr>
        <w:t>Step</w:t>
      </w:r>
      <w:proofErr w:type="spellEnd"/>
      <w:r w:rsidRPr="00A56F52">
        <w:rPr>
          <w:i/>
          <w:iCs/>
        </w:rPr>
        <w:t>-Cards Morgen</w:t>
      </w:r>
    </w:p>
    <w:p w14:paraId="4C97CB36" w14:textId="77777777" w:rsidR="00442342" w:rsidRPr="00A56F52" w:rsidRDefault="009F1F88" w:rsidP="00424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iCs/>
        </w:rPr>
      </w:pPr>
      <w:r w:rsidRPr="00A56F52">
        <w:rPr>
          <w:i/>
          <w:iCs/>
        </w:rPr>
        <w:t>– Erfolgsreflex 3-Wörter</w:t>
      </w:r>
    </w:p>
    <w:p w14:paraId="765BB1F4" w14:textId="77777777" w:rsidR="00442342" w:rsidRPr="00A56F52" w:rsidRDefault="009F1F88" w:rsidP="00424ABC">
      <w:pPr>
        <w:spacing w:line="240" w:lineRule="auto"/>
        <w:rPr>
          <w:b/>
          <w:bCs/>
        </w:rPr>
      </w:pPr>
      <w:r w:rsidRPr="00A56F52">
        <w:rPr>
          <w:b/>
          <w:bCs/>
        </w:rPr>
        <w:t>Fragen für Gespräch:</w:t>
      </w:r>
    </w:p>
    <w:p w14:paraId="36C6C797" w14:textId="77777777" w:rsidR="00442342" w:rsidRPr="00A56F52" w:rsidRDefault="009F1F88" w:rsidP="00142338">
      <w:pPr>
        <w:spacing w:line="240" w:lineRule="auto"/>
        <w:ind w:left="720"/>
      </w:pPr>
      <w:r w:rsidRPr="00A56F52">
        <w:t>• Freizeit zuhause?</w:t>
      </w:r>
    </w:p>
    <w:p w14:paraId="02E3BFB4" w14:textId="77777777" w:rsidR="00442342" w:rsidRPr="00A56F52" w:rsidRDefault="009F1F88" w:rsidP="00142338">
      <w:pPr>
        <w:spacing w:line="240" w:lineRule="auto"/>
        <w:ind w:left="720"/>
        <w:rPr>
          <w:i/>
          <w:iCs/>
          <w:sz w:val="16"/>
          <w:szCs w:val="16"/>
        </w:rPr>
      </w:pPr>
      <w:r w:rsidRPr="00A56F52">
        <w:t>• Freunde?</w:t>
      </w:r>
    </w:p>
    <w:p w14:paraId="763E19AE" w14:textId="77777777" w:rsidR="00442342" w:rsidRPr="00A56F52" w:rsidRDefault="009F1F88" w:rsidP="00142338">
      <w:pPr>
        <w:spacing w:line="240" w:lineRule="auto"/>
        <w:ind w:left="720"/>
      </w:pPr>
      <w:r w:rsidRPr="00A56F52">
        <w:t>• Schlafrhythmus?</w:t>
      </w:r>
    </w:p>
    <w:p w14:paraId="476C1861" w14:textId="306CD091" w:rsidR="00442342" w:rsidRPr="00A56F52" w:rsidRDefault="009F1F88" w:rsidP="00142338">
      <w:pPr>
        <w:spacing w:line="240" w:lineRule="auto"/>
        <w:ind w:left="720"/>
      </w:pPr>
      <w:r w:rsidRPr="00A56F52">
        <w:t xml:space="preserve">• Was erzählt er über </w:t>
      </w:r>
      <w:r w:rsidR="009B6F42">
        <w:t>PRAXISAUSBILDUNGSPLATZ</w:t>
      </w:r>
      <w:r w:rsidRPr="00A56F52">
        <w:t>?</w:t>
      </w:r>
    </w:p>
    <w:p w14:paraId="415A4718" w14:textId="2899BBA8" w:rsidR="001E728F" w:rsidRPr="00142338" w:rsidRDefault="009F1F88" w:rsidP="00142338">
      <w:pPr>
        <w:spacing w:line="240" w:lineRule="auto"/>
        <w:ind w:left="720"/>
      </w:pPr>
      <w:r w:rsidRPr="00A56F52">
        <w:t>• Wünsche/Nächstes Jahr?</w:t>
      </w:r>
    </w:p>
    <w:p w14:paraId="278655A0" w14:textId="1496D928" w:rsidR="001E728F" w:rsidRPr="00142338" w:rsidRDefault="001E728F" w:rsidP="001E728F">
      <w:pPr>
        <w:rPr>
          <w:b/>
          <w:bCs/>
        </w:rPr>
      </w:pPr>
      <w:r w:rsidRPr="00142338">
        <w:rPr>
          <w:b/>
          <w:bCs/>
        </w:rPr>
        <w:t>Hypothesen (nur Erwachsenenteil)</w:t>
      </w:r>
    </w:p>
    <w:p w14:paraId="09EE3528" w14:textId="2120EABA" w:rsidR="001E728F" w:rsidRDefault="001E728F" w:rsidP="001E728F">
      <w:pPr>
        <w:ind w:left="720"/>
      </w:pPr>
      <w:r>
        <w:t xml:space="preserve">- </w:t>
      </w:r>
      <w:proofErr w:type="spellStart"/>
      <w:r>
        <w:t>Loyalitä</w:t>
      </w:r>
      <w:r w:rsidR="009B6F42">
        <w:t>Praxisausbildungsplatz</w:t>
      </w:r>
      <w:r>
        <w:t>konflikte</w:t>
      </w:r>
      <w:proofErr w:type="spellEnd"/>
      <w:r>
        <w:t>? (</w:t>
      </w:r>
      <w:r w:rsidR="00A854CB">
        <w:t xml:space="preserve">das denke ich aber auch, weil wenig Kontakt mit Mutter. </w:t>
      </w:r>
    </w:p>
    <w:p w14:paraId="1279E453" w14:textId="6520948E" w:rsidR="001E728F" w:rsidRDefault="001E728F" w:rsidP="001E728F">
      <w:pPr>
        <w:ind w:left="720"/>
      </w:pPr>
      <w:r>
        <w:t xml:space="preserve">- fehlende </w:t>
      </w:r>
      <w:r w:rsidR="009B6F42">
        <w:t>PRAXISAUSBILDUNGSPLATZ</w:t>
      </w:r>
      <w:r>
        <w:t>-Präsenz Mutter verunsichert?</w:t>
      </w:r>
    </w:p>
    <w:p w14:paraId="6938FEBE" w14:textId="77777777" w:rsidR="001E728F" w:rsidRDefault="001E728F" w:rsidP="001E728F">
      <w:pPr>
        <w:ind w:left="720"/>
      </w:pPr>
      <w:r>
        <w:lastRenderedPageBreak/>
        <w:t>- WE belastend → Müdigkeit/Rückkehr</w:t>
      </w:r>
    </w:p>
    <w:p w14:paraId="3B3DC27D" w14:textId="77777777" w:rsidR="00142338" w:rsidRPr="00142338" w:rsidRDefault="00142338" w:rsidP="00142338">
      <w:pPr>
        <w:rPr>
          <w:b/>
          <w:bCs/>
        </w:rPr>
      </w:pPr>
      <w:r w:rsidRPr="00142338">
        <w:rPr>
          <w:b/>
          <w:bCs/>
        </w:rPr>
        <w:t>Schluss:</w:t>
      </w:r>
    </w:p>
    <w:p w14:paraId="4E717E59" w14:textId="56B70B69" w:rsidR="001E728F" w:rsidRDefault="00142338">
      <w:r w:rsidRPr="00142338">
        <w:t>„Wir arbeiten an Struktur, Verantwortung &amp; Partizipation mit X.“</w:t>
      </w:r>
    </w:p>
    <w:p w14:paraId="218DB299" w14:textId="77777777" w:rsidR="00DD70F3" w:rsidRDefault="00DD70F3"/>
    <w:p w14:paraId="0679CEA1" w14:textId="40C2EC89" w:rsidR="00DD70F3" w:rsidRDefault="00DD70F3">
      <w:r>
        <w:t xml:space="preserve">Schule: </w:t>
      </w:r>
      <w:proofErr w:type="spellStart"/>
      <w:r>
        <w:t>konsentration</w:t>
      </w:r>
      <w:proofErr w:type="spellEnd"/>
      <w:r>
        <w:t xml:space="preserve"> ist besser </w:t>
      </w:r>
      <w:proofErr w:type="spellStart"/>
      <w:r>
        <w:t>gworden</w:t>
      </w:r>
      <w:proofErr w:type="spellEnd"/>
      <w:r>
        <w:t xml:space="preserve">. Präsenz ist höher geworden. </w:t>
      </w:r>
      <w:r>
        <w:br/>
      </w:r>
      <w:r>
        <w:br/>
        <w:t xml:space="preserve">! Ergänzungen: Jetzt </w:t>
      </w:r>
      <w:proofErr w:type="gramStart"/>
      <w:r>
        <w:t>könne</w:t>
      </w:r>
      <w:proofErr w:type="gramEnd"/>
      <w:r>
        <w:t xml:space="preserve"> wir arbeiten…</w:t>
      </w:r>
      <w:r>
        <w:br/>
        <w:t xml:space="preserve">! Kommt darauf an wie es ihm geht. </w:t>
      </w:r>
      <w:r>
        <w:br/>
        <w:t>! Sitzplatz Veränderung</w:t>
      </w:r>
      <w:r>
        <w:br/>
        <w:t>!</w:t>
      </w:r>
      <w:proofErr w:type="spellStart"/>
      <w:r w:rsidR="00A77EDD">
        <w:t>Russia</w:t>
      </w:r>
      <w:r>
        <w:t>Zimmer</w:t>
      </w:r>
      <w:proofErr w:type="spellEnd"/>
      <w:r>
        <w:br/>
      </w:r>
      <w:r>
        <w:br/>
        <w:t xml:space="preserve">Therapie: </w:t>
      </w:r>
      <w:proofErr w:type="spellStart"/>
      <w:r>
        <w:t>einzelstunden</w:t>
      </w:r>
      <w:proofErr w:type="spellEnd"/>
      <w:r>
        <w:t xml:space="preserve"> geniesst er sehr</w:t>
      </w:r>
      <w:r>
        <w:br/>
        <w:t xml:space="preserve">in der Gruppe wer bin </w:t>
      </w:r>
      <w:proofErr w:type="gramStart"/>
      <w:r>
        <w:t>ich ,</w:t>
      </w:r>
      <w:proofErr w:type="gramEnd"/>
      <w:r>
        <w:t xml:space="preserve"> kann sich besser abgrenzen. </w:t>
      </w:r>
      <w:r>
        <w:br/>
        <w:t xml:space="preserve">negative Gefühle mag er nicht. </w:t>
      </w:r>
      <w:r>
        <w:br/>
      </w:r>
      <w:r>
        <w:br/>
      </w:r>
      <w:proofErr w:type="spellStart"/>
      <w:r w:rsidR="00C84812">
        <w:t>Wuschel</w:t>
      </w:r>
      <w:proofErr w:type="spellEnd"/>
      <w:r>
        <w:br/>
        <w:t xml:space="preserve">Manchmal, eher oft, weniger als auch schon. (in die </w:t>
      </w:r>
      <w:r w:rsidR="009B6F42">
        <w:t>PRAXISAUSBILDUNGSPLATZ</w:t>
      </w:r>
      <w:r>
        <w:t xml:space="preserve"> gehe)</w:t>
      </w:r>
      <w:r>
        <w:br/>
        <w:t>-</w:t>
      </w:r>
      <w:proofErr w:type="spellStart"/>
      <w:r>
        <w:t>Freu</w:t>
      </w:r>
      <w:r w:rsidR="009B6F42">
        <w:t>Praxisausbildungsplatz</w:t>
      </w:r>
      <w:r>
        <w:t>ich</w:t>
      </w:r>
      <w:proofErr w:type="spellEnd"/>
      <w:r>
        <w:t xml:space="preserve"> auf seine Freunde, wenn er kommt. </w:t>
      </w:r>
      <w:r>
        <w:br/>
        <w:t>-</w:t>
      </w:r>
      <w:proofErr w:type="spellStart"/>
      <w:r>
        <w:t>ämtli</w:t>
      </w:r>
      <w:proofErr w:type="spellEnd"/>
      <w:r>
        <w:t xml:space="preserve"> mag ich nicht</w:t>
      </w:r>
      <w:r>
        <w:br/>
        <w:t xml:space="preserve">-Magst du ein Kind nicht: </w:t>
      </w:r>
      <w:proofErr w:type="gramStart"/>
      <w:r w:rsidR="00A77EDD">
        <w:t>Russia</w:t>
      </w:r>
      <w:r>
        <w:t>(</w:t>
      </w:r>
      <w:proofErr w:type="spellStart"/>
      <w:proofErr w:type="gramEnd"/>
      <w:r>
        <w:t>Zimmergspänli</w:t>
      </w:r>
      <w:proofErr w:type="spellEnd"/>
      <w:r>
        <w:t>)</w:t>
      </w:r>
      <w:r>
        <w:br/>
      </w:r>
      <w:r>
        <w:br/>
        <w:t xml:space="preserve">KZ: wie erleben sie </w:t>
      </w:r>
      <w:proofErr w:type="spellStart"/>
      <w:r w:rsidR="00C84812">
        <w:t>Wuschel</w:t>
      </w:r>
      <w:proofErr w:type="spellEnd"/>
      <w:r>
        <w:br/>
        <w:t>kommt immer positiv nach Hause</w:t>
      </w:r>
      <w:r>
        <w:br/>
      </w:r>
      <w:r w:rsidR="00945384">
        <w:t xml:space="preserve">Fechten. </w:t>
      </w:r>
      <w:r w:rsidR="00945384">
        <w:br/>
      </w:r>
      <w:proofErr w:type="gramStart"/>
      <w:r w:rsidR="00945384">
        <w:t>Will</w:t>
      </w:r>
      <w:proofErr w:type="gramEnd"/>
      <w:r w:rsidR="00945384">
        <w:t xml:space="preserve"> meistens mit Freunden abmachen. </w:t>
      </w:r>
      <w:r w:rsidR="00945384">
        <w:br/>
        <w:t xml:space="preserve">Wenn er </w:t>
      </w:r>
      <w:proofErr w:type="spellStart"/>
      <w:r w:rsidR="00945384">
        <w:t>zuwenig</w:t>
      </w:r>
      <w:proofErr w:type="spellEnd"/>
      <w:r w:rsidR="00945384">
        <w:t xml:space="preserve"> Zeit mit mir hat, geht er weniger gerne. </w:t>
      </w:r>
      <w:r w:rsidR="00945384">
        <w:br/>
      </w:r>
      <w:r w:rsidR="00945384">
        <w:br/>
      </w:r>
      <w:r w:rsidR="00945384">
        <w:br/>
        <w:t xml:space="preserve">Nennt als Grund </w:t>
      </w:r>
      <w:proofErr w:type="gramStart"/>
      <w:r w:rsidR="00A77EDD">
        <w:t>Russia</w:t>
      </w:r>
      <w:r w:rsidR="00945384">
        <w:t>(</w:t>
      </w:r>
      <w:proofErr w:type="spellStart"/>
      <w:proofErr w:type="gramEnd"/>
      <w:r w:rsidR="00945384">
        <w:t>Zimmergspänli</w:t>
      </w:r>
      <w:proofErr w:type="spellEnd"/>
      <w:r w:rsidR="00945384">
        <w:t>)</w:t>
      </w:r>
      <w:r w:rsidR="00945384">
        <w:br/>
      </w:r>
      <w:r w:rsidR="00945384">
        <w:br/>
        <w:t xml:space="preserve">Telefonzeit: kein Kontakt mit </w:t>
      </w:r>
      <w:proofErr w:type="spellStart"/>
      <w:r w:rsidR="00A77EDD">
        <w:t>Wuschel</w:t>
      </w:r>
      <w:proofErr w:type="spellEnd"/>
      <w:r w:rsidR="00A77EDD">
        <w:t xml:space="preserve"> </w:t>
      </w:r>
      <w:r w:rsidR="00945384">
        <w:t xml:space="preserve">in der </w:t>
      </w:r>
      <w:r w:rsidR="00945384">
        <w:br/>
      </w:r>
      <w:r w:rsidR="00945384">
        <w:br/>
      </w:r>
      <w:proofErr w:type="spellStart"/>
      <w:r w:rsidR="00C84812">
        <w:t>Wuschel</w:t>
      </w:r>
      <w:r w:rsidR="00945384">
        <w:t>was</w:t>
      </w:r>
      <w:proofErr w:type="spellEnd"/>
      <w:r w:rsidR="00945384">
        <w:t xml:space="preserve"> möchtest du wissen: </w:t>
      </w:r>
      <w:r w:rsidR="00945384">
        <w:br/>
      </w:r>
      <w:proofErr w:type="spellStart"/>
      <w:r w:rsidR="00945384">
        <w:t>Arund</w:t>
      </w:r>
      <w:proofErr w:type="spellEnd"/>
      <w:r w:rsidR="00945384">
        <w:t>: Wo komme ich von der Therapiestation hin?</w:t>
      </w:r>
      <w:r w:rsidR="00945384">
        <w:br/>
        <w:t>Was denkst du? Nach den Sommerferien (hat jemand gesagt) bald</w:t>
      </w:r>
      <w:r w:rsidR="00945384">
        <w:br/>
      </w:r>
      <w:r w:rsidR="00945384">
        <w:br/>
        <w:t xml:space="preserve">Dezember hat Mama gesagt (legt </w:t>
      </w:r>
      <w:r w:rsidR="009B6F42">
        <w:t xml:space="preserve">Psychiater </w:t>
      </w:r>
      <w:r w:rsidR="00945384">
        <w:t>ein)</w:t>
      </w:r>
      <w:r w:rsidR="00945384">
        <w:br/>
        <w:t>Mama hat es mir Verstanden: (</w:t>
      </w:r>
      <w:proofErr w:type="spellStart"/>
      <w:r w:rsidR="00A77EDD">
        <w:t>Wuschel</w:t>
      </w:r>
      <w:proofErr w:type="spellEnd"/>
      <w:r w:rsidR="00A77EDD">
        <w:t xml:space="preserve"> </w:t>
      </w:r>
      <w:r w:rsidR="00945384">
        <w:t>denkt Mutter hat es mir Versprochen)</w:t>
      </w:r>
      <w:r w:rsidR="00945384">
        <w:br/>
      </w:r>
      <w:r w:rsidR="00945384">
        <w:br/>
      </w:r>
      <w:r w:rsidR="00945384">
        <w:br/>
      </w:r>
      <w:proofErr w:type="gramStart"/>
      <w:r w:rsidR="00945384">
        <w:t>Was  würdest</w:t>
      </w:r>
      <w:proofErr w:type="gramEnd"/>
      <w:r w:rsidR="00945384">
        <w:t xml:space="preserve"> du dir vorstellen?</w:t>
      </w:r>
      <w:r w:rsidR="00945384">
        <w:br/>
      </w:r>
      <w:r w:rsidR="00945384">
        <w:br/>
        <w:t xml:space="preserve">In meine alte Klasse, </w:t>
      </w:r>
      <w:proofErr w:type="spellStart"/>
      <w:r w:rsidR="00A77EDD">
        <w:t>Wuschel</w:t>
      </w:r>
      <w:proofErr w:type="spellEnd"/>
      <w:r w:rsidR="00A77EDD">
        <w:t xml:space="preserve"> </w:t>
      </w:r>
      <w:r w:rsidR="00945384">
        <w:t xml:space="preserve">denkt er ist in der 6. Klasse. </w:t>
      </w:r>
      <w:r w:rsidR="00945384">
        <w:br/>
        <w:t>-</w:t>
      </w:r>
      <w:r w:rsidR="005B3A8F">
        <w:t>Klasse ist nicht mehr da!</w:t>
      </w:r>
      <w:r w:rsidR="005B3A8F">
        <w:br/>
        <w:t>-</w:t>
      </w:r>
      <w:r w:rsidR="005B3A8F">
        <w:br/>
        <w:t>Mutter sagt, (undeutlich</w:t>
      </w:r>
      <w:proofErr w:type="gramStart"/>
      <w:r w:rsidR="005B3A8F">
        <w:t>)</w:t>
      </w:r>
      <w:proofErr w:type="gramEnd"/>
      <w:r w:rsidR="005B3A8F">
        <w:t xml:space="preserve"> dass er nicht mehr in diese Klasse kommt. </w:t>
      </w:r>
      <w:r w:rsidR="005B3A8F">
        <w:br/>
      </w:r>
      <w:r w:rsidR="005B3A8F">
        <w:br/>
      </w:r>
      <w:proofErr w:type="spellStart"/>
      <w:r w:rsidR="00A77EDD">
        <w:t>Russia</w:t>
      </w:r>
      <w:r w:rsidR="005B3A8F">
        <w:t>Zimmer</w:t>
      </w:r>
      <w:proofErr w:type="spellEnd"/>
      <w:r w:rsidR="005B3A8F">
        <w:t xml:space="preserve"> (mag nicht, wenn wen </w:t>
      </w:r>
      <w:proofErr w:type="spellStart"/>
      <w:r w:rsidR="00A77EDD">
        <w:t>Russia</w:t>
      </w:r>
      <w:r w:rsidR="005B3A8F">
        <w:t>ihn</w:t>
      </w:r>
      <w:proofErr w:type="spellEnd"/>
      <w:r w:rsidR="005B3A8F">
        <w:t xml:space="preserve"> </w:t>
      </w:r>
      <w:proofErr w:type="spellStart"/>
      <w:r w:rsidR="005B3A8F">
        <w:t>beleidig</w:t>
      </w:r>
      <w:r w:rsidR="009B6F42">
        <w:t>Praxisausbildungsplatz</w:t>
      </w:r>
      <w:r w:rsidR="005B3A8F">
        <w:t>eine</w:t>
      </w:r>
      <w:proofErr w:type="spellEnd"/>
      <w:r w:rsidR="005B3A8F">
        <w:t xml:space="preserve"> Mutter)</w:t>
      </w:r>
      <w:r w:rsidR="005B3A8F">
        <w:br/>
      </w:r>
      <w:r w:rsidR="005B3A8F">
        <w:br/>
      </w:r>
      <w:r w:rsidR="005B3A8F">
        <w:br/>
        <w:t xml:space="preserve">Zukunft: </w:t>
      </w:r>
      <w:r w:rsidR="005B3A8F">
        <w:br/>
      </w:r>
      <w:r w:rsidR="005B3A8F">
        <w:br/>
        <w:t xml:space="preserve">Wechsel zu </w:t>
      </w:r>
      <w:proofErr w:type="spellStart"/>
      <w:r w:rsidR="005B3A8F">
        <w:t>erwasenen</w:t>
      </w:r>
      <w:proofErr w:type="spellEnd"/>
      <w:r w:rsidR="005B3A8F">
        <w:t xml:space="preserve"> Runde ohne Arun</w:t>
      </w:r>
      <w:r w:rsidR="006D3B8F">
        <w:br/>
      </w:r>
      <w:r w:rsidR="006D3B8F">
        <w:br/>
        <w:t xml:space="preserve">Klärung; warum denkt </w:t>
      </w:r>
      <w:r w:rsidR="00C84812">
        <w:t>Wuschel</w:t>
      </w:r>
      <w:r w:rsidR="006D3B8F">
        <w:t xml:space="preserve">dass im Januar nach Hause geht. Es war ihm nicht bewusst, dass er in seine alte Klasse kommt. </w:t>
      </w:r>
      <w:r w:rsidR="006D3B8F">
        <w:br/>
      </w:r>
      <w:r w:rsidR="006D3B8F">
        <w:br/>
        <w:t xml:space="preserve">Was sind die Bedürfnisse: </w:t>
      </w:r>
      <w:r w:rsidR="006D3B8F">
        <w:br/>
      </w:r>
      <w:r w:rsidR="006D3B8F">
        <w:br/>
        <w:t xml:space="preserve">KM: braucht mehr </w:t>
      </w:r>
      <w:proofErr w:type="spellStart"/>
      <w:r w:rsidR="006D3B8F">
        <w:t>unterstützung</w:t>
      </w:r>
      <w:proofErr w:type="spellEnd"/>
      <w:r w:rsidR="006D3B8F">
        <w:t xml:space="preserve"> in der Schule, er wäre überfordert in einer normen Klassen (Klassengrösse)</w:t>
      </w:r>
      <w:proofErr w:type="gramStart"/>
      <w:r w:rsidR="006D3B8F">
        <w:t>, ,</w:t>
      </w:r>
      <w:proofErr w:type="gramEnd"/>
      <w:r w:rsidR="006D3B8F">
        <w:t xml:space="preserve"> Unterstützung würde fehlen, Mehr Stunden, Hausaufgaben. Ist eine </w:t>
      </w:r>
      <w:proofErr w:type="spellStart"/>
      <w:r w:rsidR="006D3B8F">
        <w:t>überforderung</w:t>
      </w:r>
      <w:proofErr w:type="spellEnd"/>
      <w:r w:rsidR="006D3B8F">
        <w:t xml:space="preserve">. </w:t>
      </w:r>
      <w:r w:rsidR="006D3B8F">
        <w:br/>
        <w:t xml:space="preserve">Eine Kleinklasse wäre gut, gibt es ja eigentlich nicht mehr. </w:t>
      </w:r>
      <w:r w:rsidR="006D3B8F">
        <w:br/>
      </w:r>
      <w:r w:rsidR="006D3B8F">
        <w:br/>
        <w:t xml:space="preserve">HPS? Geht nicht </w:t>
      </w:r>
      <w:proofErr w:type="spellStart"/>
      <w:r w:rsidR="00A77EDD">
        <w:t>Wuschel</w:t>
      </w:r>
      <w:proofErr w:type="spellEnd"/>
      <w:r w:rsidR="00A77EDD">
        <w:t xml:space="preserve"> </w:t>
      </w:r>
      <w:r w:rsidR="006D3B8F">
        <w:t>ist zu stark</w:t>
      </w:r>
      <w:r w:rsidR="006D3B8F">
        <w:br/>
      </w:r>
      <w:r w:rsidR="006D3B8F">
        <w:br/>
      </w:r>
      <w:r w:rsidR="006D3B8F">
        <w:lastRenderedPageBreak/>
        <w:t>Wohnen: wäre schön würde er bei uns wohnen</w:t>
      </w:r>
      <w:proofErr w:type="gramStart"/>
      <w:r w:rsidR="006D3B8F">
        <w:t>. ,</w:t>
      </w:r>
      <w:proofErr w:type="gramEnd"/>
      <w:r w:rsidR="006D3B8F">
        <w:t xml:space="preserve"> </w:t>
      </w:r>
      <w:r w:rsidR="006D3B8F">
        <w:br/>
      </w:r>
      <w:proofErr w:type="spellStart"/>
      <w:r w:rsidR="00A77EDD">
        <w:t>Wuschel</w:t>
      </w:r>
      <w:proofErr w:type="spellEnd"/>
      <w:r w:rsidR="00A77EDD">
        <w:t xml:space="preserve"> </w:t>
      </w:r>
      <w:r w:rsidR="006D3B8F">
        <w:t xml:space="preserve">würde gerne wieder zuhause wohnen. </w:t>
      </w:r>
      <w:r w:rsidR="006D3B8F">
        <w:br/>
      </w:r>
      <w:r w:rsidR="009B6F42">
        <w:t xml:space="preserve">Psychiater </w:t>
      </w:r>
      <w:r w:rsidR="006D3B8F">
        <w:t xml:space="preserve">erinnert an </w:t>
      </w:r>
      <w:proofErr w:type="spellStart"/>
      <w:r w:rsidR="006D3B8F">
        <w:t>Eintitt</w:t>
      </w:r>
      <w:proofErr w:type="spellEnd"/>
      <w:r w:rsidR="006D3B8F">
        <w:t>: (</w:t>
      </w:r>
      <w:proofErr w:type="spellStart"/>
      <w:r w:rsidR="006D3B8F">
        <w:t>Konsentration</w:t>
      </w:r>
      <w:proofErr w:type="spellEnd"/>
      <w:r w:rsidR="006D3B8F">
        <w:t xml:space="preserve">, Müdigkeit, Einschlafen, die starke Belastung) Sorgen um Mutter war zu gross, damit er sich </w:t>
      </w:r>
      <w:proofErr w:type="spellStart"/>
      <w:r w:rsidR="006D3B8F">
        <w:t>Entwicklen</w:t>
      </w:r>
      <w:proofErr w:type="spellEnd"/>
      <w:r w:rsidR="006D3B8F">
        <w:t xml:space="preserve"> kann. Die grosse sorge um die Emotionale </w:t>
      </w:r>
      <w:proofErr w:type="spellStart"/>
      <w:r w:rsidR="006D3B8F">
        <w:t>entwicklung</w:t>
      </w:r>
      <w:proofErr w:type="spellEnd"/>
      <w:r w:rsidR="006D3B8F">
        <w:t xml:space="preserve">. </w:t>
      </w:r>
      <w:r w:rsidR="006D3B8F">
        <w:br/>
      </w:r>
      <w:r w:rsidR="006D3B8F">
        <w:br/>
        <w:t xml:space="preserve">Wie sehen sie es jetzt zuhause: Wir bemühen weniger, wenn er anwesend ist. Wir haben früher in seiner Anwesenheit als früher. </w:t>
      </w:r>
      <w:r w:rsidR="006D3B8F">
        <w:br/>
        <w:t xml:space="preserve">Sie hat den Haushalt besser im Griff. Struktur, </w:t>
      </w:r>
      <w:r w:rsidR="006D3B8F">
        <w:br/>
        <w:t xml:space="preserve">Meine Mutter, hilft. Familienhilf war da. Es wurde geschaut, ob </w:t>
      </w:r>
      <w:proofErr w:type="spellStart"/>
      <w:r w:rsidR="006D3B8F">
        <w:t>kinder</w:t>
      </w:r>
      <w:proofErr w:type="spellEnd"/>
      <w:r w:rsidR="006D3B8F">
        <w:t xml:space="preserve"> verwahrlos sind. </w:t>
      </w:r>
      <w:r w:rsidR="0057073C">
        <w:br/>
      </w:r>
      <w:r w:rsidR="0057073C">
        <w:br/>
        <w:t xml:space="preserve">Beziehung mit Nicolais Vater spricht </w:t>
      </w:r>
      <w:r w:rsidR="009B6F42">
        <w:t xml:space="preserve">Psychiater </w:t>
      </w:r>
      <w:r w:rsidR="0057073C">
        <w:t xml:space="preserve">an. </w:t>
      </w:r>
      <w:r w:rsidR="0057073C">
        <w:br/>
        <w:t xml:space="preserve">Irritation am Anfang, versuch, </w:t>
      </w:r>
      <w:r w:rsidR="0057073C">
        <w:br/>
      </w:r>
      <w:r w:rsidR="0057073C">
        <w:br/>
        <w:t xml:space="preserve">Will mehr Zeit mit Mutter. </w:t>
      </w:r>
      <w:r w:rsidR="002A279E">
        <w:br/>
      </w:r>
      <w:r w:rsidR="002A279E">
        <w:br/>
        <w:t>Mutter will es allen recht machen</w:t>
      </w:r>
      <w:r w:rsidR="002A279E">
        <w:br/>
      </w:r>
      <w:r w:rsidR="002A279E">
        <w:br/>
        <w:t xml:space="preserve">Unsere </w:t>
      </w:r>
      <w:proofErr w:type="spellStart"/>
      <w:r w:rsidR="002A279E">
        <w:t>überlegungen</w:t>
      </w:r>
      <w:proofErr w:type="spellEnd"/>
      <w:r w:rsidR="002A279E">
        <w:t xml:space="preserve"> (Uwe)</w:t>
      </w:r>
      <w:r w:rsidR="002A279E">
        <w:br/>
      </w:r>
      <w:r w:rsidR="002A279E">
        <w:br/>
        <w:t xml:space="preserve">Was sind die Möglichkeiten, man kann bei uns bis ende Primarstufe sein. </w:t>
      </w:r>
      <w:r w:rsidR="002A279E">
        <w:br/>
      </w:r>
      <w:proofErr w:type="spellStart"/>
      <w:r w:rsidR="002A279E">
        <w:t>Therapiesation</w:t>
      </w:r>
      <w:proofErr w:type="spellEnd"/>
      <w:r w:rsidR="002A279E">
        <w:t xml:space="preserve"> ist </w:t>
      </w:r>
      <w:proofErr w:type="spellStart"/>
      <w:r w:rsidR="002A279E">
        <w:t>Therape</w:t>
      </w:r>
      <w:proofErr w:type="spellEnd"/>
      <w:r w:rsidR="002A279E">
        <w:t xml:space="preserve"> orientiert und Elternarbeit orientiert. </w:t>
      </w:r>
      <w:r w:rsidR="002A279E">
        <w:br/>
      </w:r>
      <w:r w:rsidR="002A279E">
        <w:br/>
        <w:t xml:space="preserve">Wir kommen an die Grenzen vom Entgegenkommen. </w:t>
      </w:r>
      <w:r w:rsidR="002A279E">
        <w:br/>
      </w:r>
      <w:r w:rsidR="002A279E">
        <w:br/>
      </w:r>
      <w:r w:rsidR="002A279E">
        <w:br/>
        <w:t xml:space="preserve">Stressfaktor Geld: </w:t>
      </w:r>
      <w:r w:rsidR="002A279E">
        <w:br/>
      </w:r>
      <w:r w:rsidR="002A279E">
        <w:br/>
        <w:t xml:space="preserve">Ennetbaden ist weit weg. </w:t>
      </w:r>
      <w:r w:rsidR="002A279E">
        <w:br/>
      </w:r>
      <w:r w:rsidR="002A279E">
        <w:br/>
      </w:r>
      <w:r w:rsidR="002A279E">
        <w:br/>
        <w:t xml:space="preserve">Sarah fragt wegen Schule. In Rothrist gibt es eine Kleinklasse. Wegdistanzen es gibt noch In Bern </w:t>
      </w:r>
      <w:proofErr w:type="spellStart"/>
      <w:r w:rsidR="002A279E">
        <w:t>Duelegg</w:t>
      </w:r>
      <w:proofErr w:type="spellEnd"/>
      <w:r w:rsidR="002A279E">
        <w:t xml:space="preserve">. </w:t>
      </w:r>
      <w:proofErr w:type="spellStart"/>
      <w:r w:rsidR="002A279E">
        <w:t>Tagessonnderschule</w:t>
      </w:r>
      <w:proofErr w:type="spellEnd"/>
      <w:r w:rsidR="002A279E">
        <w:t xml:space="preserve"> mit Wochenplätzen. Walde, Primarschule, Wocheninternat, da gibt es </w:t>
      </w:r>
      <w:proofErr w:type="spellStart"/>
      <w:r w:rsidR="002A279E">
        <w:t>nich</w:t>
      </w:r>
      <w:r w:rsidR="009B6F42">
        <w:t>Praxisausbildungsplatz</w:t>
      </w:r>
      <w:proofErr w:type="spellEnd"/>
      <w:r w:rsidR="002A279E">
        <w:t xml:space="preserve"> im Aargau. Olten, </w:t>
      </w:r>
      <w:proofErr w:type="spellStart"/>
      <w:r w:rsidR="002A279E">
        <w:t>Soloturn</w:t>
      </w:r>
      <w:proofErr w:type="spellEnd"/>
      <w:r w:rsidR="002A279E">
        <w:t xml:space="preserve">, </w:t>
      </w:r>
      <w:proofErr w:type="spellStart"/>
      <w:proofErr w:type="gramStart"/>
      <w:r w:rsidR="002A279E">
        <w:t>BAchtele</w:t>
      </w:r>
      <w:proofErr w:type="spellEnd"/>
      <w:r w:rsidR="002A279E">
        <w:t>..</w:t>
      </w:r>
      <w:proofErr w:type="gramEnd"/>
      <w:r w:rsidR="002A279E">
        <w:t xml:space="preserve"> </w:t>
      </w:r>
      <w:r w:rsidR="002A279E">
        <w:br/>
      </w:r>
      <w:r w:rsidR="002A279E">
        <w:br/>
      </w:r>
      <w:proofErr w:type="spellStart"/>
      <w:r w:rsidR="002A279E">
        <w:t>En</w:t>
      </w:r>
      <w:r w:rsidR="009B6F42">
        <w:t>Praxisausbildungsplatz</w:t>
      </w:r>
      <w:r w:rsidR="002A279E">
        <w:t>cheidung</w:t>
      </w:r>
      <w:proofErr w:type="spellEnd"/>
      <w:r w:rsidR="002A279E">
        <w:t xml:space="preserve"> bis Frühling, </w:t>
      </w:r>
      <w:r w:rsidR="002A279E">
        <w:br/>
      </w:r>
      <w:r w:rsidR="002A279E">
        <w:br/>
        <w:t xml:space="preserve">Frau </w:t>
      </w:r>
      <w:proofErr w:type="spellStart"/>
      <w:r w:rsidR="009B6F42">
        <w:t>Beiständing</w:t>
      </w:r>
      <w:r w:rsidR="002A279E">
        <w:t>Kein</w:t>
      </w:r>
      <w:proofErr w:type="spellEnd"/>
      <w:r w:rsidR="002A279E">
        <w:t xml:space="preserve"> </w:t>
      </w:r>
      <w:proofErr w:type="spellStart"/>
      <w:r w:rsidR="002A279E">
        <w:t>lüche</w:t>
      </w:r>
      <w:proofErr w:type="spellEnd"/>
      <w:r w:rsidR="002A279E">
        <w:t xml:space="preserve">. </w:t>
      </w:r>
      <w:r w:rsidR="00DD6C24">
        <w:br/>
      </w:r>
      <w:r w:rsidR="00DD6C24">
        <w:br/>
        <w:t xml:space="preserve">Geldthema doch besprochen. </w:t>
      </w:r>
      <w:r w:rsidR="00DD6C24">
        <w:br/>
        <w:t xml:space="preserve">Frau </w:t>
      </w:r>
      <w:r w:rsidR="009B6F42">
        <w:t>Schulpsychologischer dienst</w:t>
      </w:r>
      <w:r w:rsidR="00DD6C24">
        <w:br/>
      </w:r>
      <w:r w:rsidR="00DD6C24">
        <w:br/>
        <w:t xml:space="preserve">Regelschule keine Option, für die 6 Klasse. </w:t>
      </w:r>
      <w:r w:rsidR="00976FD8">
        <w:br/>
      </w:r>
      <w:proofErr w:type="spellStart"/>
      <w:r w:rsidR="00976FD8">
        <w:t>Bo</w:t>
      </w:r>
      <w:r w:rsidR="009B6F42">
        <w:t>Praxisausbildungsplatz</w:t>
      </w:r>
      <w:r w:rsidR="00976FD8">
        <w:t>chaft</w:t>
      </w:r>
      <w:proofErr w:type="spellEnd"/>
      <w:r w:rsidR="00976FD8">
        <w:t xml:space="preserve"> an </w:t>
      </w:r>
      <w:proofErr w:type="spellStart"/>
      <w:r w:rsidR="00C84812">
        <w:t>Wuschel</w:t>
      </w:r>
      <w:proofErr w:type="spellEnd"/>
      <w:r w:rsidR="00976FD8">
        <w:br/>
      </w:r>
      <w:r w:rsidR="00976FD8">
        <w:br/>
        <w:t xml:space="preserve">Bis Sommer bleibst du mal sicher bei uns. </w:t>
      </w:r>
      <w:r w:rsidR="00976FD8">
        <w:br/>
        <w:t xml:space="preserve">Frau BAchman hört den weiten Weg. </w:t>
      </w:r>
      <w:r w:rsidR="00976FD8">
        <w:br/>
        <w:t xml:space="preserve">Organisation: </w:t>
      </w:r>
      <w:r w:rsidR="00976FD8">
        <w:br/>
        <w:t xml:space="preserve">Sie gehen zwei Schulen anschauen. </w:t>
      </w:r>
      <w:r w:rsidR="00976FD8">
        <w:br/>
      </w:r>
      <w:r w:rsidR="00976FD8">
        <w:br/>
        <w:t xml:space="preserve">Wir Informieren </w:t>
      </w:r>
      <w:proofErr w:type="spellStart"/>
      <w:r w:rsidR="00C84812">
        <w:t>Wuschel</w:t>
      </w:r>
      <w:proofErr w:type="spellEnd"/>
      <w:r w:rsidR="00976FD8">
        <w:br/>
      </w:r>
      <w:r w:rsidR="00976FD8">
        <w:br/>
        <w:t xml:space="preserve">Du wirst bis zum Sommer in der </w:t>
      </w:r>
      <w:r w:rsidR="009B6F42">
        <w:t>PRAXISAUSBILDUNGSPLATZ</w:t>
      </w:r>
      <w:r w:rsidR="00976FD8">
        <w:t xml:space="preserve">. </w:t>
      </w:r>
      <w:r w:rsidR="00976FD8">
        <w:br/>
        <w:t>-In die alte Klasse kannst du nicht mehr. (</w:t>
      </w:r>
      <w:proofErr w:type="spellStart"/>
      <w:r w:rsidR="00A77EDD">
        <w:t>Wuschel</w:t>
      </w:r>
      <w:proofErr w:type="spellEnd"/>
      <w:r w:rsidR="00A77EDD">
        <w:t xml:space="preserve"> </w:t>
      </w:r>
      <w:r w:rsidR="00976FD8">
        <w:t>wirkt traurig)</w:t>
      </w:r>
      <w:r w:rsidR="00976FD8">
        <w:br/>
        <w:t xml:space="preserve">-Wohin geht </w:t>
      </w:r>
      <w:proofErr w:type="gramStart"/>
      <w:r w:rsidR="00976FD8">
        <w:t>es ?</w:t>
      </w:r>
      <w:proofErr w:type="gramEnd"/>
      <w:r w:rsidR="00976FD8">
        <w:br/>
        <w:t xml:space="preserve">Wir suchen </w:t>
      </w:r>
      <w:proofErr w:type="gramStart"/>
      <w:r w:rsidR="00976FD8">
        <w:t>in der Umgebung</w:t>
      </w:r>
      <w:proofErr w:type="gramEnd"/>
      <w:r w:rsidR="00976FD8">
        <w:t xml:space="preserve"> wo du wohnst, ob es eine gute schule für dich finden. Wenn wir etwas finden, gehen wir 2 Schulen anschauen. </w:t>
      </w:r>
      <w:r w:rsidR="006D3B8F">
        <w:br/>
      </w:r>
      <w:r>
        <w:br/>
      </w:r>
    </w:p>
    <w:sectPr w:rsidR="00DD70F3" w:rsidSect="00424AB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368FC"/>
    <w:multiLevelType w:val="hybridMultilevel"/>
    <w:tmpl w:val="8E8054A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0801839">
    <w:abstractNumId w:val="8"/>
  </w:num>
  <w:num w:numId="2" w16cid:durableId="1265452869">
    <w:abstractNumId w:val="6"/>
  </w:num>
  <w:num w:numId="3" w16cid:durableId="645546310">
    <w:abstractNumId w:val="5"/>
  </w:num>
  <w:num w:numId="4" w16cid:durableId="1825972421">
    <w:abstractNumId w:val="4"/>
  </w:num>
  <w:num w:numId="5" w16cid:durableId="816650719">
    <w:abstractNumId w:val="7"/>
  </w:num>
  <w:num w:numId="6" w16cid:durableId="646328221">
    <w:abstractNumId w:val="3"/>
  </w:num>
  <w:num w:numId="7" w16cid:durableId="1846246889">
    <w:abstractNumId w:val="2"/>
  </w:num>
  <w:num w:numId="8" w16cid:durableId="269435926">
    <w:abstractNumId w:val="1"/>
  </w:num>
  <w:num w:numId="9" w16cid:durableId="160580681">
    <w:abstractNumId w:val="0"/>
  </w:num>
  <w:num w:numId="10" w16cid:durableId="998120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B88"/>
    <w:rsid w:val="00034616"/>
    <w:rsid w:val="00042867"/>
    <w:rsid w:val="0006063C"/>
    <w:rsid w:val="000905D9"/>
    <w:rsid w:val="00106ACF"/>
    <w:rsid w:val="00142338"/>
    <w:rsid w:val="0015074B"/>
    <w:rsid w:val="0016500B"/>
    <w:rsid w:val="001C70C1"/>
    <w:rsid w:val="001E728F"/>
    <w:rsid w:val="0029639D"/>
    <w:rsid w:val="002A279E"/>
    <w:rsid w:val="002E32A3"/>
    <w:rsid w:val="00326F90"/>
    <w:rsid w:val="00424ABC"/>
    <w:rsid w:val="00442342"/>
    <w:rsid w:val="0057073C"/>
    <w:rsid w:val="005A20D0"/>
    <w:rsid w:val="005B3A8F"/>
    <w:rsid w:val="006372F6"/>
    <w:rsid w:val="006734D5"/>
    <w:rsid w:val="006D3B8F"/>
    <w:rsid w:val="00945384"/>
    <w:rsid w:val="00976FD8"/>
    <w:rsid w:val="009B6F42"/>
    <w:rsid w:val="009F1F88"/>
    <w:rsid w:val="00A56F52"/>
    <w:rsid w:val="00A77EDD"/>
    <w:rsid w:val="00A854CB"/>
    <w:rsid w:val="00AA1D8D"/>
    <w:rsid w:val="00B47730"/>
    <w:rsid w:val="00B606F4"/>
    <w:rsid w:val="00BC5091"/>
    <w:rsid w:val="00C7457B"/>
    <w:rsid w:val="00C84812"/>
    <w:rsid w:val="00CB0664"/>
    <w:rsid w:val="00D162D2"/>
    <w:rsid w:val="00DD6C24"/>
    <w:rsid w:val="00DD70F3"/>
    <w:rsid w:val="00E92B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1015FA"/>
  <w14:defaultImageDpi w14:val="300"/>
  <w15:docId w15:val="{7A8207E6-9B38-43A0-8BC5-0308D291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Alexandra Basias</cp:lastModifiedBy>
  <cp:revision>5</cp:revision>
  <dcterms:created xsi:type="dcterms:W3CDTF">2026-02-23T11:00:00Z</dcterms:created>
  <dcterms:modified xsi:type="dcterms:W3CDTF">2026-02-23T11:06:00Z</dcterms:modified>
  <cp:category/>
</cp:coreProperties>
</file>